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5420" w14:textId="77777777" w:rsidR="00A26315" w:rsidRDefault="00000000">
      <w:pPr>
        <w:jc w:val="center"/>
      </w:pPr>
      <w:r>
        <w:rPr>
          <w:noProof/>
        </w:rPr>
        <w:drawing>
          <wp:inline distT="0" distB="0" distL="0" distR="0" wp14:anchorId="499C6033" wp14:editId="0F23724D">
            <wp:extent cx="2743200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504AD" w14:textId="77777777" w:rsidR="00A26315" w:rsidRDefault="00000000">
      <w:pPr>
        <w:pStyle w:val="Heading1"/>
        <w:jc w:val="center"/>
      </w:pPr>
      <w:r>
        <w:t>Australian School of Cat Grooming</w:t>
      </w:r>
    </w:p>
    <w:p w14:paraId="34612B67" w14:textId="77777777" w:rsidR="00A26315" w:rsidRDefault="00000000">
      <w:pPr>
        <w:pStyle w:val="Heading2"/>
        <w:jc w:val="center"/>
      </w:pPr>
      <w:r>
        <w:t>Student Enrolment Agreement</w:t>
      </w:r>
    </w:p>
    <w:p w14:paraId="0ECADDFF" w14:textId="77777777" w:rsidR="00A26315" w:rsidRDefault="00000000">
      <w:r>
        <w:t>This Student Enrolment Agreement outlines the terms and conditions of enrolment with the Australian School of Cat Grooming. By enrolling in a course, the student acknowledges and agrees to the following:</w:t>
      </w:r>
    </w:p>
    <w:p w14:paraId="17B32F5E" w14:textId="77777777" w:rsidR="00A26315" w:rsidRDefault="00000000">
      <w:pPr>
        <w:pStyle w:val="Heading3"/>
      </w:pPr>
      <w:r>
        <w:t>Student Details</w:t>
      </w:r>
    </w:p>
    <w:p w14:paraId="502CF7AC" w14:textId="77777777" w:rsidR="00A26315" w:rsidRDefault="00000000">
      <w:r>
        <w:t>Full Name: ________________________________</w:t>
      </w:r>
    </w:p>
    <w:p w14:paraId="6826691C" w14:textId="77777777" w:rsidR="00A26315" w:rsidRDefault="00000000">
      <w:r>
        <w:t>Address: _________________________________</w:t>
      </w:r>
    </w:p>
    <w:p w14:paraId="249B3908" w14:textId="77777777" w:rsidR="00A26315" w:rsidRDefault="00000000">
      <w:r>
        <w:t>Phone Number: ____________________________</w:t>
      </w:r>
    </w:p>
    <w:p w14:paraId="71E7A3EC" w14:textId="77777777" w:rsidR="00A26315" w:rsidRDefault="00000000">
      <w:r>
        <w:t>Email Address: ___________________________</w:t>
      </w:r>
    </w:p>
    <w:p w14:paraId="5E888187" w14:textId="77777777" w:rsidR="00A26315" w:rsidRDefault="00000000">
      <w:r>
        <w:t>Course Enrolled: _________________________</w:t>
      </w:r>
    </w:p>
    <w:p w14:paraId="35DE0E5B" w14:textId="77777777" w:rsidR="00A26315" w:rsidRDefault="00000000">
      <w:r>
        <w:t>Course Start Date: _______________________</w:t>
      </w:r>
    </w:p>
    <w:p w14:paraId="22D98BA2" w14:textId="77777777" w:rsidR="00A26315" w:rsidRDefault="00000000">
      <w:pPr>
        <w:pStyle w:val="Heading3"/>
      </w:pPr>
      <w:r>
        <w:t>General Enrolment Terms</w:t>
      </w:r>
    </w:p>
    <w:p w14:paraId="0ECE7FC6" w14:textId="77777777" w:rsidR="00A26315" w:rsidRDefault="00000000">
      <w:pPr>
        <w:pStyle w:val="ListBullet"/>
      </w:pPr>
      <w:r>
        <w:t>Enrolment is confirmed only upon receipt of the required deposit.</w:t>
      </w:r>
    </w:p>
    <w:p w14:paraId="23089211" w14:textId="6E74111A" w:rsidR="00A26315" w:rsidRDefault="00000000">
      <w:pPr>
        <w:pStyle w:val="ListBullet"/>
      </w:pPr>
      <w:r>
        <w:t xml:space="preserve">All deposits are non-refundable </w:t>
      </w:r>
    </w:p>
    <w:p w14:paraId="1AD8666D" w14:textId="77777777" w:rsidR="00A26315" w:rsidRDefault="00000000">
      <w:pPr>
        <w:pStyle w:val="ListBullet"/>
      </w:pPr>
      <w:r>
        <w:t>Full payment must be completed prior to course commencement unless a payment plan has been approved in writing.</w:t>
      </w:r>
    </w:p>
    <w:p w14:paraId="7ADE2BAD" w14:textId="77777777" w:rsidR="00A26315" w:rsidRDefault="00000000">
      <w:pPr>
        <w:pStyle w:val="ListBullet"/>
      </w:pPr>
      <w:r>
        <w:t>The school reserves the right to refuse or cancel enrolment if safety, animal welfare, or professional standards are breached.</w:t>
      </w:r>
    </w:p>
    <w:p w14:paraId="383E8203" w14:textId="77777777" w:rsidR="00A26315" w:rsidRDefault="00000000">
      <w:pPr>
        <w:pStyle w:val="ListBullet"/>
      </w:pPr>
      <w:r>
        <w:t>Students must follow all instructions provided by trainers at all times.</w:t>
      </w:r>
    </w:p>
    <w:p w14:paraId="510E71CC" w14:textId="77777777" w:rsidR="00A26315" w:rsidRDefault="00000000">
      <w:pPr>
        <w:pStyle w:val="Heading3"/>
      </w:pPr>
      <w:r>
        <w:lastRenderedPageBreak/>
        <w:t>Media Policy</w:t>
      </w:r>
    </w:p>
    <w:p w14:paraId="32308E9B" w14:textId="77777777" w:rsidR="00A26315" w:rsidRDefault="00000000">
      <w:r>
        <w:t>Students acknowledge that photos and videos may be taken during training for educational, promotional, and marketing purposes.</w:t>
      </w:r>
    </w:p>
    <w:p w14:paraId="0BDB8E94" w14:textId="77777777" w:rsidR="00A26315" w:rsidRDefault="00000000">
      <w:pPr>
        <w:pStyle w:val="ListBullet"/>
      </w:pPr>
      <w:r>
        <w:t>Media may include photographs, video recordings, and social media content.</w:t>
      </w:r>
    </w:p>
    <w:p w14:paraId="00F97513" w14:textId="77777777" w:rsidR="00A26315" w:rsidRDefault="00000000">
      <w:pPr>
        <w:pStyle w:val="ListBullet"/>
      </w:pPr>
      <w:r>
        <w:t>No identifying personal information will be shared without consent.</w:t>
      </w:r>
    </w:p>
    <w:p w14:paraId="7D0CFAF1" w14:textId="77777777" w:rsidR="00A26315" w:rsidRDefault="00000000">
      <w:pPr>
        <w:pStyle w:val="ListBullet"/>
      </w:pPr>
      <w:r>
        <w:t>Students may opt out of media use by submitting a written request prior to course commencement.</w:t>
      </w:r>
    </w:p>
    <w:p w14:paraId="7603F3B9" w14:textId="77777777" w:rsidR="00A26315" w:rsidRDefault="00000000">
      <w:pPr>
        <w:pStyle w:val="ListBullet"/>
      </w:pPr>
      <w:r>
        <w:t>Students are not permitted to record or photograph training sessions without trainer approval.</w:t>
      </w:r>
    </w:p>
    <w:p w14:paraId="10A9F579" w14:textId="77777777" w:rsidR="00A26315" w:rsidRDefault="00000000">
      <w:pPr>
        <w:pStyle w:val="Heading3"/>
      </w:pPr>
      <w:r>
        <w:t>Refund Policy</w:t>
      </w:r>
    </w:p>
    <w:p w14:paraId="633AE0C5" w14:textId="77777777" w:rsidR="00A26315" w:rsidRDefault="00000000">
      <w:pPr>
        <w:pStyle w:val="ListBullet"/>
      </w:pPr>
      <w:r>
        <w:t>Deposits are strictly non-refundable under all circumstances.</w:t>
      </w:r>
    </w:p>
    <w:p w14:paraId="64CDE026" w14:textId="77777777" w:rsidR="00A26315" w:rsidRDefault="00000000">
      <w:pPr>
        <w:pStyle w:val="ListBullet"/>
      </w:pPr>
      <w:r>
        <w:t>No refunds are provided for course withdrawals once training has commenced.</w:t>
      </w:r>
    </w:p>
    <w:p w14:paraId="491CF1F0" w14:textId="259659A6" w:rsidR="00A26315" w:rsidRDefault="00000000">
      <w:pPr>
        <w:pStyle w:val="ListBullet"/>
      </w:pPr>
      <w:r>
        <w:t>If the school cancels a course,</w:t>
      </w:r>
      <w:r w:rsidR="00CB3407">
        <w:t xml:space="preserve"> the school will choose whether to offer</w:t>
      </w:r>
      <w:r>
        <w:t xml:space="preserve"> students a full refund or credit toward a future cours</w:t>
      </w:r>
      <w:r w:rsidR="00CB3407">
        <w:t>e.</w:t>
      </w:r>
    </w:p>
    <w:p w14:paraId="767A5FBF" w14:textId="77777777" w:rsidR="00A26315" w:rsidRDefault="00000000">
      <w:pPr>
        <w:pStyle w:val="ListBullet"/>
      </w:pPr>
      <w:r>
        <w:t>Failure to attend scheduled training days does not entitle the student to a refund.</w:t>
      </w:r>
    </w:p>
    <w:p w14:paraId="4FB8213D" w14:textId="77777777" w:rsidR="00A26315" w:rsidRDefault="00000000">
      <w:pPr>
        <w:pStyle w:val="Heading3"/>
      </w:pPr>
      <w:r>
        <w:t>Cancellation &amp; Rescheduling Policy</w:t>
      </w:r>
    </w:p>
    <w:p w14:paraId="65E00EEE" w14:textId="77777777" w:rsidR="00A26315" w:rsidRDefault="00000000">
      <w:pPr>
        <w:pStyle w:val="ListBullet"/>
      </w:pPr>
      <w:r>
        <w:t>Students must provide written notice if unable to attend a course.</w:t>
      </w:r>
    </w:p>
    <w:p w14:paraId="5FA99E45" w14:textId="77777777" w:rsidR="00A26315" w:rsidRDefault="00000000">
      <w:pPr>
        <w:pStyle w:val="ListBullet"/>
      </w:pPr>
      <w:r>
        <w:t>Course dates may be rescheduled at the discretion of the school.</w:t>
      </w:r>
    </w:p>
    <w:p w14:paraId="0929A6CB" w14:textId="77777777" w:rsidR="00A26315" w:rsidRDefault="00000000">
      <w:pPr>
        <w:pStyle w:val="ListBullet"/>
      </w:pPr>
      <w:r>
        <w:t>Missed sessions may not be made up unless approved by the trainer.</w:t>
      </w:r>
    </w:p>
    <w:p w14:paraId="1DF0788A" w14:textId="77777777" w:rsidR="00A26315" w:rsidRDefault="00000000">
      <w:pPr>
        <w:pStyle w:val="ListBullet"/>
      </w:pPr>
      <w:r>
        <w:t>In the event of illness or emergency, rescheduling may be considered on a case-by-case basis.</w:t>
      </w:r>
    </w:p>
    <w:p w14:paraId="2D4D01DA" w14:textId="77777777" w:rsidR="00A26315" w:rsidRDefault="00000000">
      <w:pPr>
        <w:pStyle w:val="Heading3"/>
      </w:pPr>
      <w:r>
        <w:t>Animal Welfare &amp; Safety</w:t>
      </w:r>
    </w:p>
    <w:p w14:paraId="7E4CD91D" w14:textId="77777777" w:rsidR="00A26315" w:rsidRDefault="00000000">
      <w:pPr>
        <w:pStyle w:val="ListBullet"/>
      </w:pPr>
      <w:r>
        <w:t>Animal welfare is the highest priority during all training activities.</w:t>
      </w:r>
    </w:p>
    <w:p w14:paraId="65323454" w14:textId="77777777" w:rsidR="00A26315" w:rsidRDefault="00000000">
      <w:pPr>
        <w:pStyle w:val="ListBullet"/>
      </w:pPr>
      <w:r>
        <w:t>Rough handling, negligence, or unsafe behaviour will result in immediate removal from training.</w:t>
      </w:r>
    </w:p>
    <w:p w14:paraId="520E7207" w14:textId="77777777" w:rsidR="00A26315" w:rsidRDefault="00000000">
      <w:pPr>
        <w:pStyle w:val="ListBullet"/>
      </w:pPr>
      <w:r>
        <w:t>Students must follow all hygiene and safety protocols.</w:t>
      </w:r>
    </w:p>
    <w:p w14:paraId="0F394585" w14:textId="77777777" w:rsidR="00A26315" w:rsidRDefault="00000000">
      <w:pPr>
        <w:pStyle w:val="Heading3"/>
      </w:pPr>
      <w:r>
        <w:t>Agreement &amp; Signatures</w:t>
      </w:r>
    </w:p>
    <w:p w14:paraId="232CC407" w14:textId="77777777" w:rsidR="00A26315" w:rsidRDefault="00000000">
      <w:r>
        <w:t>I acknowledge that I have read, understood, and agree to the terms outlined in this Student Enrolment Agreement.</w:t>
      </w:r>
    </w:p>
    <w:p w14:paraId="076909AD" w14:textId="77777777" w:rsidR="00A26315" w:rsidRDefault="00000000">
      <w:r>
        <w:t>Student Signature: ___________________________    Date: _____________</w:t>
      </w:r>
    </w:p>
    <w:p w14:paraId="63A4F01C" w14:textId="77777777" w:rsidR="00A26315" w:rsidRDefault="00000000">
      <w:r>
        <w:t>Trainer / School Representative: _______________    Date: _____________</w:t>
      </w:r>
    </w:p>
    <w:sectPr w:rsidR="00A263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0721913">
    <w:abstractNumId w:val="8"/>
  </w:num>
  <w:num w:numId="2" w16cid:durableId="588851114">
    <w:abstractNumId w:val="6"/>
  </w:num>
  <w:num w:numId="3" w16cid:durableId="587232552">
    <w:abstractNumId w:val="5"/>
  </w:num>
  <w:num w:numId="4" w16cid:durableId="1734739115">
    <w:abstractNumId w:val="4"/>
  </w:num>
  <w:num w:numId="5" w16cid:durableId="59712664">
    <w:abstractNumId w:val="7"/>
  </w:num>
  <w:num w:numId="6" w16cid:durableId="2003239388">
    <w:abstractNumId w:val="3"/>
  </w:num>
  <w:num w:numId="7" w16cid:durableId="1525442524">
    <w:abstractNumId w:val="2"/>
  </w:num>
  <w:num w:numId="8" w16cid:durableId="1555392484">
    <w:abstractNumId w:val="1"/>
  </w:num>
  <w:num w:numId="9" w16cid:durableId="211636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52301"/>
    <w:rsid w:val="00A26315"/>
    <w:rsid w:val="00AA1D8D"/>
    <w:rsid w:val="00B47730"/>
    <w:rsid w:val="00CB0664"/>
    <w:rsid w:val="00CB3407"/>
    <w:rsid w:val="00FC693F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0BF397"/>
  <w14:defaultImageDpi w14:val="300"/>
  <w15:docId w15:val="{5E0D41DB-897D-4547-8BC0-D4997F00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Australian School of Cat Grooming</vt:lpstr>
      <vt:lpstr>    Student Enrolment Agreement</vt:lpstr>
      <vt:lpstr>        Student Details</vt:lpstr>
      <vt:lpstr>        General Enrolment Terms</vt:lpstr>
      <vt:lpstr>        Media Policy</vt:lpstr>
      <vt:lpstr>        Refund Policy</vt:lpstr>
      <vt:lpstr>        Cancellation &amp; Rescheduling Policy</vt:lpstr>
      <vt:lpstr>        Animal Welfare &amp; Safety</vt:lpstr>
      <vt:lpstr>        Agreement &amp; Signatures</vt:lpstr>
    </vt:vector>
  </TitlesOfParts>
  <Manager/>
  <Company/>
  <LinksUpToDate>false</LinksUpToDate>
  <CharactersWithSpaces>2664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Hannah Kelly</cp:lastModifiedBy>
  <cp:revision>2</cp:revision>
  <dcterms:created xsi:type="dcterms:W3CDTF">2026-01-04T10:54:00Z</dcterms:created>
  <dcterms:modified xsi:type="dcterms:W3CDTF">2026-01-04T10:54:00Z</dcterms:modified>
  <cp:category/>
</cp:coreProperties>
</file>